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2602/2024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2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Борисовича, </w:t>
      </w:r>
      <w:r>
        <w:rPr>
          <w:rStyle w:val="cat-ExternalSystemDefinedgrp-2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гражданство России, адрес: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Чарыков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2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Style w:val="cat-Sumgrp-18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постановлению по делу об административном правонарушении от </w:t>
      </w:r>
      <w:r>
        <w:rPr>
          <w:rStyle w:val="cat-Dategrp-8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1240</w:t>
      </w:r>
      <w:r>
        <w:rPr>
          <w:rFonts w:ascii="Times New Roman" w:eastAsia="Times New Roman" w:hAnsi="Times New Roman" w:cs="Times New Roman"/>
          <w:sz w:val="28"/>
          <w:szCs w:val="28"/>
        </w:rPr>
        <w:t>14769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Чарыков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9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Style w:val="cat-Dategrp-8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86240124014769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10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0rplc-27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Борисовича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Style w:val="cat-Sumgrp-19rplc-2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1rplc-32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110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7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8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0412365400575011042420116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4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2rplc-4">
    <w:name w:val="cat-UserDefined grp-32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PassportDatagrp-22rplc-11">
    <w:name w:val="cat-PassportData grp-22 rplc-11"/>
    <w:basedOn w:val="DefaultParagraphFont"/>
  </w:style>
  <w:style w:type="character" w:customStyle="1" w:styleId="cat-ExternalSystemDefinedgrp-30rplc-12">
    <w:name w:val="cat-ExternalSystemDefined grp-30 rplc-12"/>
    <w:basedOn w:val="DefaultParagraphFont"/>
  </w:style>
  <w:style w:type="character" w:customStyle="1" w:styleId="cat-ExternalSystemDefinedgrp-31rplc-13">
    <w:name w:val="cat-ExternalSystemDefined grp-31 rplc-13"/>
    <w:basedOn w:val="DefaultParagraphFont"/>
  </w:style>
  <w:style w:type="character" w:customStyle="1" w:styleId="cat-UserDefinedgrp-32rplc-15">
    <w:name w:val="cat-UserDefined grp-32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Sumgrp-18rplc-17">
    <w:name w:val="cat-Sum grp-18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SumInWordsgrp-20rplc-27">
    <w:name w:val="cat-SumInWords grp-20 rplc-27"/>
    <w:basedOn w:val="DefaultParagraphFont"/>
  </w:style>
  <w:style w:type="character" w:customStyle="1" w:styleId="cat-Sumgrp-19rplc-29">
    <w:name w:val="cat-Sum grp-19 rplc-29"/>
    <w:basedOn w:val="DefaultParagraphFont"/>
  </w:style>
  <w:style w:type="character" w:customStyle="1" w:styleId="cat-Dategrp-11rplc-32">
    <w:name w:val="cat-Date grp-11 rplc-32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PhoneNumbergrp-23rplc-36">
    <w:name w:val="cat-PhoneNumber grp-23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PhoneNumbergrp-28rplc-41">
    <w:name w:val="cat-PhoneNumber grp-28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Addressgrp-5rplc-43">
    <w:name w:val="cat-Address grp-5 rplc-43"/>
    <w:basedOn w:val="DefaultParagraphFont"/>
  </w:style>
  <w:style w:type="character" w:customStyle="1" w:styleId="cat-SumInWordsgrp-20rplc-44">
    <w:name w:val="cat-SumInWords grp-20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